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2F1A" w14:textId="6E8E51B5" w:rsidR="002A6C7D" w:rsidRDefault="00ED1A2D">
      <w:pPr>
        <w:pStyle w:val="Title"/>
        <w:jc w:val="center"/>
      </w:pPr>
      <w:proofErr w:type="spellStart"/>
      <w:r>
        <w:t>Suur</w:t>
      </w:r>
      <w:proofErr w:type="spellEnd"/>
      <w:r>
        <w:t xml:space="preserve"> </w:t>
      </w:r>
      <w:proofErr w:type="spellStart"/>
      <w:r>
        <w:t>Rattalaat</w:t>
      </w:r>
      <w:proofErr w:type="spellEnd"/>
      <w:r>
        <w:t xml:space="preserve"> </w:t>
      </w:r>
      <w:proofErr w:type="spellStart"/>
      <w:r w:rsidR="00E407F4">
        <w:t>Arsenalis</w:t>
      </w:r>
      <w:proofErr w:type="spellEnd"/>
      <w:r w:rsidR="00E407F4">
        <w:t xml:space="preserve"> </w:t>
      </w:r>
      <w:r>
        <w:t xml:space="preserve">2025 - </w:t>
      </w:r>
      <w:proofErr w:type="spellStart"/>
      <w:r w:rsidR="00E407F4">
        <w:t>jalgr</w:t>
      </w:r>
      <w:r>
        <w:t>atta</w:t>
      </w:r>
      <w:proofErr w:type="spellEnd"/>
      <w:r>
        <w:t xml:space="preserve"> </w:t>
      </w:r>
      <w:proofErr w:type="spellStart"/>
      <w:r w:rsidR="00E407F4">
        <w:t>m</w:t>
      </w:r>
      <w:r>
        <w:t>üügiankeet</w:t>
      </w:r>
      <w:proofErr w:type="spellEnd"/>
    </w:p>
    <w:p w14:paraId="1029589C" w14:textId="77777777" w:rsidR="00285EA7" w:rsidRDefault="00285EA7">
      <w:pPr>
        <w:rPr>
          <w:b/>
          <w:color w:val="00468C"/>
        </w:rPr>
      </w:pPr>
    </w:p>
    <w:p w14:paraId="25D0DC54" w14:textId="42CB6688" w:rsidR="002A6C7D" w:rsidRDefault="00ED1A2D">
      <w:r>
        <w:rPr>
          <w:b/>
          <w:color w:val="00468C"/>
        </w:rPr>
        <w:t xml:space="preserve">Ratta </w:t>
      </w:r>
      <w:proofErr w:type="spellStart"/>
      <w:r>
        <w:rPr>
          <w:b/>
          <w:color w:val="00468C"/>
        </w:rPr>
        <w:t>omaniku</w:t>
      </w:r>
      <w:proofErr w:type="spellEnd"/>
      <w:r>
        <w:rPr>
          <w:b/>
          <w:color w:val="00468C"/>
        </w:rPr>
        <w:t xml:space="preserve"> </w:t>
      </w:r>
      <w:proofErr w:type="spellStart"/>
      <w:r>
        <w:rPr>
          <w:b/>
          <w:color w:val="00468C"/>
        </w:rPr>
        <w:t>andmed</w:t>
      </w:r>
      <w:proofErr w:type="spellEnd"/>
      <w:r>
        <w:rPr>
          <w:b/>
          <w:color w:val="00468C"/>
        </w:rPr>
        <w:t>:</w:t>
      </w:r>
    </w:p>
    <w:p w14:paraId="2FA75A33" w14:textId="78BAB589" w:rsidR="002A6C7D" w:rsidRDefault="00ED1A2D">
      <w:r>
        <w:t>Nimi:</w:t>
      </w:r>
      <w:r w:rsidR="00285EA7">
        <w:t xml:space="preserve"> </w:t>
      </w:r>
    </w:p>
    <w:p w14:paraId="60DC7612" w14:textId="6F8929F2" w:rsidR="002A6C7D" w:rsidRDefault="00ED1A2D">
      <w:proofErr w:type="spellStart"/>
      <w:proofErr w:type="gramStart"/>
      <w:r>
        <w:t>Telefoninumber</w:t>
      </w:r>
      <w:proofErr w:type="spellEnd"/>
      <w:proofErr w:type="gramEnd"/>
      <w:r>
        <w:t>:</w:t>
      </w:r>
      <w:r w:rsidR="00285EA7">
        <w:t xml:space="preserve"> </w:t>
      </w:r>
    </w:p>
    <w:p w14:paraId="67E06206" w14:textId="0CBCBD35" w:rsidR="002A6C7D" w:rsidRDefault="00ED1A2D">
      <w:r>
        <w:t>E-</w:t>
      </w:r>
      <w:proofErr w:type="spellStart"/>
      <w:r w:rsidR="00285EA7">
        <w:t>posti</w:t>
      </w:r>
      <w:proofErr w:type="spellEnd"/>
      <w:r w:rsidR="00285EA7">
        <w:t xml:space="preserve"> </w:t>
      </w:r>
      <w:proofErr w:type="spellStart"/>
      <w:r w:rsidR="00285EA7">
        <w:t>aadress</w:t>
      </w:r>
      <w:proofErr w:type="spellEnd"/>
      <w:r>
        <w:t>:</w:t>
      </w:r>
      <w:r w:rsidR="00285EA7">
        <w:t xml:space="preserve"> </w:t>
      </w:r>
    </w:p>
    <w:p w14:paraId="5EFB969C" w14:textId="77777777" w:rsidR="004D0060" w:rsidRDefault="004D0060"/>
    <w:p w14:paraId="261D6C9A" w14:textId="77777777" w:rsidR="002A6C7D" w:rsidRDefault="00ED1A2D">
      <w:r>
        <w:rPr>
          <w:b/>
          <w:color w:val="00468C"/>
        </w:rPr>
        <w:t>Ratta andmed:</w:t>
      </w:r>
    </w:p>
    <w:p w14:paraId="51DC236A" w14:textId="77777777" w:rsidR="002A6C7D" w:rsidRDefault="00ED1A2D">
      <w:r>
        <w:t>Mark ja mudel (või nimetus):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03703" w14:paraId="628B821C" w14:textId="77777777" w:rsidTr="009F1853">
        <w:trPr>
          <w:trHeight w:val="1637"/>
        </w:trPr>
        <w:tc>
          <w:tcPr>
            <w:tcW w:w="8856" w:type="dxa"/>
          </w:tcPr>
          <w:p w14:paraId="4D44C6CD" w14:textId="77777777" w:rsidR="00C03703" w:rsidRDefault="00C03703"/>
        </w:tc>
      </w:tr>
    </w:tbl>
    <w:p w14:paraId="4767ADF5" w14:textId="77777777" w:rsidR="001A30EC" w:rsidRDefault="001A30EC"/>
    <w:p w14:paraId="3473734B" w14:textId="6A97F47E" w:rsidR="002A6C7D" w:rsidRDefault="00ED1A2D">
      <w:r>
        <w:t xml:space="preserve">Ratta </w:t>
      </w:r>
      <w:proofErr w:type="spellStart"/>
      <w:r>
        <w:t>seisukord</w:t>
      </w:r>
      <w:proofErr w:type="spellEnd"/>
      <w:r>
        <w:t>: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8388"/>
      </w:tblGrid>
      <w:tr w:rsidR="003C391E" w14:paraId="57A97075" w14:textId="77777777" w:rsidTr="005E2F9F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937" w14:textId="77777777" w:rsidR="003C391E" w:rsidRDefault="003C391E" w:rsidP="005E2F9F"/>
        </w:tc>
        <w:tc>
          <w:tcPr>
            <w:tcW w:w="8388" w:type="dxa"/>
            <w:tcBorders>
              <w:left w:val="single" w:sz="4" w:space="0" w:color="auto"/>
            </w:tcBorders>
          </w:tcPr>
          <w:p w14:paraId="39D9128D" w14:textId="3146655D" w:rsidR="003C391E" w:rsidRDefault="003C391E" w:rsidP="005E2F9F">
            <w:proofErr w:type="spellStart"/>
            <w:r>
              <w:t>Ideaalne</w:t>
            </w:r>
            <w:proofErr w:type="spellEnd"/>
            <w:r>
              <w:t xml:space="preserve">, </w:t>
            </w:r>
            <w:proofErr w:type="spellStart"/>
            <w:r>
              <w:t>hooldust</w:t>
            </w:r>
            <w:proofErr w:type="spellEnd"/>
            <w:r>
              <w:t xml:space="preserve"> ja/</w:t>
            </w:r>
            <w:proofErr w:type="spellStart"/>
            <w:r>
              <w:t>või</w:t>
            </w:r>
            <w:proofErr w:type="spellEnd"/>
            <w:r>
              <w:t xml:space="preserve"> </w:t>
            </w:r>
            <w:proofErr w:type="spellStart"/>
            <w:r>
              <w:t>puhastamist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vaja</w:t>
            </w:r>
            <w:proofErr w:type="spellEnd"/>
          </w:p>
        </w:tc>
      </w:tr>
      <w:tr w:rsidR="003C391E" w14:paraId="5DA72D27" w14:textId="77777777" w:rsidTr="005E2F9F"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A4C0C0D" w14:textId="77777777" w:rsidR="003C391E" w:rsidRDefault="003C391E" w:rsidP="005E2F9F"/>
        </w:tc>
        <w:tc>
          <w:tcPr>
            <w:tcW w:w="8388" w:type="dxa"/>
          </w:tcPr>
          <w:p w14:paraId="72771680" w14:textId="77777777" w:rsidR="003C391E" w:rsidRDefault="003C391E" w:rsidP="005E2F9F"/>
        </w:tc>
      </w:tr>
      <w:tr w:rsidR="003C391E" w14:paraId="0FCA063A" w14:textId="77777777" w:rsidTr="005E2F9F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065C" w14:textId="77777777" w:rsidR="003C391E" w:rsidRDefault="003C391E" w:rsidP="005E2F9F"/>
        </w:tc>
        <w:tc>
          <w:tcPr>
            <w:tcW w:w="8388" w:type="dxa"/>
            <w:tcBorders>
              <w:left w:val="single" w:sz="4" w:space="0" w:color="auto"/>
            </w:tcBorders>
          </w:tcPr>
          <w:p w14:paraId="3E0CE56B" w14:textId="121BCD0F" w:rsidR="003C391E" w:rsidRDefault="006B79A3" w:rsidP="005E2F9F">
            <w:proofErr w:type="spellStart"/>
            <w:r>
              <w:t>Vajab</w:t>
            </w:r>
            <w:proofErr w:type="spellEnd"/>
            <w:r>
              <w:t xml:space="preserve"> </w:t>
            </w:r>
            <w:proofErr w:type="spellStart"/>
            <w:r>
              <w:t>hooldust</w:t>
            </w:r>
            <w:proofErr w:type="spellEnd"/>
            <w:r>
              <w:t xml:space="preserve"> </w:t>
            </w:r>
            <w:proofErr w:type="spellStart"/>
            <w:r>
              <w:t>enne</w:t>
            </w:r>
            <w:proofErr w:type="spellEnd"/>
            <w:r>
              <w:t xml:space="preserve"> </w:t>
            </w:r>
            <w:proofErr w:type="spellStart"/>
            <w:r>
              <w:t>müüki</w:t>
            </w:r>
            <w:proofErr w:type="spellEnd"/>
            <w:r>
              <w:t xml:space="preserve"> (</w:t>
            </w:r>
            <w:proofErr w:type="spellStart"/>
            <w:r>
              <w:t>Velomarket</w:t>
            </w:r>
            <w:proofErr w:type="spellEnd"/>
            <w:r>
              <w:t xml:space="preserve"> </w:t>
            </w:r>
            <w:proofErr w:type="spellStart"/>
            <w:r>
              <w:t>teeb</w:t>
            </w:r>
            <w:proofErr w:type="spellEnd"/>
            <w:r>
              <w:t xml:space="preserve"> </w:t>
            </w:r>
            <w:proofErr w:type="spellStart"/>
            <w:r>
              <w:t>hoolduse</w:t>
            </w:r>
            <w:proofErr w:type="spellEnd"/>
            <w:r>
              <w:t xml:space="preserve"> ja </w:t>
            </w:r>
            <w:proofErr w:type="spellStart"/>
            <w:r>
              <w:t>esitab</w:t>
            </w:r>
            <w:proofErr w:type="spellEnd"/>
            <w:r>
              <w:t xml:space="preserve"> </w:t>
            </w:r>
            <w:proofErr w:type="spellStart"/>
            <w:r>
              <w:t>arve</w:t>
            </w:r>
            <w:proofErr w:type="spellEnd"/>
            <w:r>
              <w:t>)</w:t>
            </w:r>
          </w:p>
        </w:tc>
      </w:tr>
    </w:tbl>
    <w:p w14:paraId="7DAB281D" w14:textId="2F261440" w:rsidR="00F43EE9" w:rsidRDefault="00F43EE9"/>
    <w:p w14:paraId="65450F66" w14:textId="6CC0C7CE" w:rsidR="00F43EE9" w:rsidRDefault="006B79A3">
      <w:r>
        <w:t xml:space="preserve">NB! </w:t>
      </w:r>
      <w:proofErr w:type="spellStart"/>
      <w:r>
        <w:t>Müügieelsesse</w:t>
      </w:r>
      <w:proofErr w:type="spellEnd"/>
      <w:r>
        <w:t xml:space="preserve"> </w:t>
      </w:r>
      <w:proofErr w:type="spellStart"/>
      <w:r>
        <w:t>hooldusesse</w:t>
      </w:r>
      <w:proofErr w:type="spellEnd"/>
      <w:r>
        <w:t xml:space="preserve"> </w:t>
      </w:r>
      <w:proofErr w:type="spellStart"/>
      <w:r>
        <w:t>palume</w:t>
      </w:r>
      <w:proofErr w:type="spellEnd"/>
      <w:r>
        <w:t xml:space="preserve"> </w:t>
      </w:r>
      <w:proofErr w:type="spellStart"/>
      <w:r>
        <w:t>ratta</w:t>
      </w:r>
      <w:proofErr w:type="spellEnd"/>
      <w:r>
        <w:t xml:space="preserve"> </w:t>
      </w:r>
      <w:proofErr w:type="spellStart"/>
      <w:r>
        <w:t>tuua</w:t>
      </w:r>
      <w:proofErr w:type="spellEnd"/>
      <w:r>
        <w:t xml:space="preserve"> </w:t>
      </w:r>
      <w:proofErr w:type="spellStart"/>
      <w:r>
        <w:t>hiljemalt</w:t>
      </w:r>
      <w:proofErr w:type="spellEnd"/>
      <w:r w:rsidR="003C29A0">
        <w:t xml:space="preserve"> 05. </w:t>
      </w:r>
      <w:proofErr w:type="spellStart"/>
      <w:r w:rsidR="003C29A0">
        <w:t>mai</w:t>
      </w:r>
      <w:proofErr w:type="spellEnd"/>
      <w:r w:rsidR="003C29A0">
        <w:t xml:space="preserve"> 2025.</w:t>
      </w:r>
    </w:p>
    <w:p w14:paraId="3BA11877" w14:textId="77777777" w:rsidR="00F43EE9" w:rsidRDefault="00F43EE9"/>
    <w:p w14:paraId="2B30376F" w14:textId="77777777" w:rsidR="002A6C7D" w:rsidRDefault="00ED1A2D">
      <w:r>
        <w:rPr>
          <w:b/>
          <w:color w:val="00468C"/>
        </w:rPr>
        <w:t>Müügitingimused:</w:t>
      </w:r>
    </w:p>
    <w:p w14:paraId="65E5ABD4" w14:textId="115B0626" w:rsidR="002A6C7D" w:rsidRDefault="00ED1A2D">
      <w:r>
        <w:t>Alghind (</w:t>
      </w:r>
      <w:proofErr w:type="spellStart"/>
      <w:r>
        <w:t>soovitatav</w:t>
      </w:r>
      <w:proofErr w:type="spellEnd"/>
      <w:r>
        <w:t xml:space="preserve"> </w:t>
      </w:r>
      <w:proofErr w:type="spellStart"/>
      <w:r>
        <w:t>müügihind</w:t>
      </w:r>
      <w:proofErr w:type="spellEnd"/>
      <w:r>
        <w:t>) (€):</w:t>
      </w:r>
      <w:r w:rsidR="00DF3C4A">
        <w:t xml:space="preserve"> </w:t>
      </w:r>
    </w:p>
    <w:p w14:paraId="54B6503A" w14:textId="6C07AB7B" w:rsidR="002A6C7D" w:rsidRDefault="00ED1A2D">
      <w:r>
        <w:t xml:space="preserve">Lõpphind (miinimumhind, millega oled </w:t>
      </w:r>
      <w:proofErr w:type="spellStart"/>
      <w:r>
        <w:t>nõus</w:t>
      </w:r>
      <w:proofErr w:type="spellEnd"/>
      <w:r>
        <w:t xml:space="preserve"> </w:t>
      </w:r>
      <w:proofErr w:type="spellStart"/>
      <w:r>
        <w:t>ratast</w:t>
      </w:r>
      <w:proofErr w:type="spellEnd"/>
      <w:r>
        <w:t xml:space="preserve"> </w:t>
      </w:r>
      <w:proofErr w:type="spellStart"/>
      <w:r>
        <w:t>müüma</w:t>
      </w:r>
      <w:proofErr w:type="spellEnd"/>
      <w:r>
        <w:t>) (€):</w:t>
      </w:r>
      <w:r w:rsidR="00DF3C4A">
        <w:t xml:space="preserve"> </w:t>
      </w:r>
    </w:p>
    <w:p w14:paraId="2431DA6F" w14:textId="77777777" w:rsidR="006C1B71" w:rsidRDefault="006C1B71"/>
    <w:p w14:paraId="5402B541" w14:textId="77777777" w:rsidR="00FD1E11" w:rsidRDefault="00FD1E11"/>
    <w:p w14:paraId="2B77A719" w14:textId="6334571B" w:rsidR="002A6C7D" w:rsidRDefault="00ED1A2D">
      <w:proofErr w:type="spellStart"/>
      <w:r>
        <w:rPr>
          <w:b/>
          <w:color w:val="00468C"/>
        </w:rPr>
        <w:t>Komisjonitasu</w:t>
      </w:r>
      <w:proofErr w:type="spellEnd"/>
      <w:r>
        <w:rPr>
          <w:b/>
          <w:color w:val="00468C"/>
        </w:rPr>
        <w:t>: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8388"/>
      </w:tblGrid>
      <w:tr w:rsidR="002E544A" w14:paraId="53A5CD39" w14:textId="77777777" w:rsidTr="009A337D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A0F" w14:textId="77777777" w:rsidR="002E544A" w:rsidRDefault="002E544A"/>
        </w:tc>
        <w:tc>
          <w:tcPr>
            <w:tcW w:w="8388" w:type="dxa"/>
            <w:tcBorders>
              <w:left w:val="single" w:sz="4" w:space="0" w:color="auto"/>
            </w:tcBorders>
          </w:tcPr>
          <w:p w14:paraId="5526FC31" w14:textId="72FE324F" w:rsidR="002E544A" w:rsidRDefault="009A337D">
            <w:proofErr w:type="spellStart"/>
            <w:r>
              <w:t>Kasutan</w:t>
            </w:r>
            <w:proofErr w:type="spellEnd"/>
            <w:r>
              <w:t xml:space="preserve"> </w:t>
            </w:r>
            <w:proofErr w:type="spellStart"/>
            <w:r>
              <w:t>vana</w:t>
            </w:r>
            <w:proofErr w:type="spellEnd"/>
            <w:r>
              <w:t xml:space="preserve"> </w:t>
            </w:r>
            <w:proofErr w:type="spellStart"/>
            <w:r>
              <w:t>ratta</w:t>
            </w:r>
            <w:proofErr w:type="spellEnd"/>
            <w:r>
              <w:t xml:space="preserve"> </w:t>
            </w:r>
            <w:proofErr w:type="spellStart"/>
            <w:r>
              <w:t>müügi</w:t>
            </w:r>
            <w:proofErr w:type="spellEnd"/>
            <w:r>
              <w:t xml:space="preserve"> </w:t>
            </w:r>
            <w:proofErr w:type="spellStart"/>
            <w:r>
              <w:t>raha</w:t>
            </w:r>
            <w:proofErr w:type="spellEnd"/>
            <w:r>
              <w:t xml:space="preserve"> </w:t>
            </w:r>
            <w:proofErr w:type="spellStart"/>
            <w:r>
              <w:t>uue</w:t>
            </w:r>
            <w:proofErr w:type="spellEnd"/>
            <w:r>
              <w:t xml:space="preserve"> </w:t>
            </w:r>
            <w:proofErr w:type="spellStart"/>
            <w:r>
              <w:t>ratta</w:t>
            </w:r>
            <w:proofErr w:type="spellEnd"/>
            <w:r>
              <w:t xml:space="preserve"> </w:t>
            </w:r>
            <w:proofErr w:type="spellStart"/>
            <w:r>
              <w:t>sissemakseks</w:t>
            </w:r>
            <w:proofErr w:type="spellEnd"/>
            <w:r>
              <w:t xml:space="preserve"> - </w:t>
            </w:r>
            <w:proofErr w:type="spellStart"/>
            <w:r>
              <w:t>komisjonitasu</w:t>
            </w:r>
            <w:proofErr w:type="spellEnd"/>
            <w:r>
              <w:t xml:space="preserve"> 10%.</w:t>
            </w:r>
          </w:p>
        </w:tc>
      </w:tr>
      <w:tr w:rsidR="002E544A" w14:paraId="17A45FB4" w14:textId="77777777" w:rsidTr="009A337D"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29024C9" w14:textId="77777777" w:rsidR="002E544A" w:rsidRDefault="002E544A"/>
        </w:tc>
        <w:tc>
          <w:tcPr>
            <w:tcW w:w="8388" w:type="dxa"/>
          </w:tcPr>
          <w:p w14:paraId="1EE022D1" w14:textId="77777777" w:rsidR="002E544A" w:rsidRDefault="002E544A"/>
        </w:tc>
      </w:tr>
      <w:tr w:rsidR="002E544A" w14:paraId="20BF39FB" w14:textId="77777777" w:rsidTr="009A337D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F35A" w14:textId="77777777" w:rsidR="002E544A" w:rsidRDefault="002E544A"/>
        </w:tc>
        <w:tc>
          <w:tcPr>
            <w:tcW w:w="8388" w:type="dxa"/>
            <w:tcBorders>
              <w:left w:val="single" w:sz="4" w:space="0" w:color="auto"/>
            </w:tcBorders>
          </w:tcPr>
          <w:p w14:paraId="2A8A8FE6" w14:textId="42F86BFC" w:rsidR="002E544A" w:rsidRDefault="009A337D">
            <w:r>
              <w:t xml:space="preserve">Soovin </w:t>
            </w:r>
            <w:proofErr w:type="spellStart"/>
            <w:r>
              <w:t>vana</w:t>
            </w:r>
            <w:proofErr w:type="spellEnd"/>
            <w:r>
              <w:t xml:space="preserve"> </w:t>
            </w:r>
            <w:proofErr w:type="spellStart"/>
            <w:r>
              <w:t>ratta</w:t>
            </w:r>
            <w:proofErr w:type="spellEnd"/>
            <w:r>
              <w:t xml:space="preserve"> </w:t>
            </w:r>
            <w:proofErr w:type="spellStart"/>
            <w:r>
              <w:t>müügist</w:t>
            </w:r>
            <w:proofErr w:type="spellEnd"/>
            <w:r>
              <w:t xml:space="preserve"> </w:t>
            </w:r>
            <w:proofErr w:type="spellStart"/>
            <w:r>
              <w:t>raha</w:t>
            </w:r>
            <w:proofErr w:type="spellEnd"/>
            <w:r>
              <w:t xml:space="preserve"> </w:t>
            </w:r>
            <w:proofErr w:type="spellStart"/>
            <w:r>
              <w:t>välja</w:t>
            </w:r>
            <w:proofErr w:type="spellEnd"/>
            <w:r>
              <w:t xml:space="preserve"> - </w:t>
            </w:r>
            <w:proofErr w:type="spellStart"/>
            <w:r>
              <w:t>komisjonitasu</w:t>
            </w:r>
            <w:proofErr w:type="spellEnd"/>
            <w:r>
              <w:t xml:space="preserve"> 25%.</w:t>
            </w:r>
          </w:p>
        </w:tc>
      </w:tr>
    </w:tbl>
    <w:p w14:paraId="28523BAE" w14:textId="77777777" w:rsidR="002A6C7D" w:rsidRDefault="002A6C7D"/>
    <w:p w14:paraId="784938DA" w14:textId="77777777" w:rsidR="002E544A" w:rsidRDefault="002E544A"/>
    <w:p w14:paraId="75C854A1" w14:textId="77777777" w:rsidR="002A6C7D" w:rsidRDefault="00ED1A2D">
      <w:r>
        <w:rPr>
          <w:b/>
          <w:color w:val="00468C"/>
        </w:rPr>
        <w:t>Tähtis:</w:t>
      </w:r>
    </w:p>
    <w:p w14:paraId="21639D33" w14:textId="06F06BA3" w:rsidR="002A6C7D" w:rsidRDefault="00ED1A2D">
      <w:pPr>
        <w:pStyle w:val="ListBullet"/>
      </w:pPr>
      <w:r>
        <w:t xml:space="preserve">Kui </w:t>
      </w:r>
      <w:proofErr w:type="spellStart"/>
      <w:r>
        <w:t>ratas</w:t>
      </w:r>
      <w:proofErr w:type="spellEnd"/>
      <w:r>
        <w:t xml:space="preserve"> </w:t>
      </w:r>
      <w:proofErr w:type="spellStart"/>
      <w:r>
        <w:t>vajab</w:t>
      </w:r>
      <w:proofErr w:type="spellEnd"/>
      <w:r>
        <w:t xml:space="preserve"> </w:t>
      </w:r>
      <w:proofErr w:type="spellStart"/>
      <w:r>
        <w:t>hooldust</w:t>
      </w:r>
      <w:proofErr w:type="spellEnd"/>
      <w:r>
        <w:t xml:space="preserve"> enne müüki, teostab selle Velomarket OÜ ja hoolduse tasu lisatakse arvele.</w:t>
      </w:r>
    </w:p>
    <w:p w14:paraId="059278FC" w14:textId="505E0AB4" w:rsidR="002A6C7D" w:rsidRDefault="00ED1A2D">
      <w:pPr>
        <w:pStyle w:val="ListBullet"/>
      </w:pPr>
      <w:proofErr w:type="spellStart"/>
      <w:r>
        <w:t>Müügiga</w:t>
      </w:r>
      <w:proofErr w:type="spellEnd"/>
      <w:r>
        <w:t xml:space="preserve"> nõustudes kinnitad, et oled teadlik komisjonitasust ja vajadusel hoolduse kuludest.</w:t>
      </w:r>
    </w:p>
    <w:p w14:paraId="21203E2F" w14:textId="77777777" w:rsidR="00F43EE9" w:rsidRDefault="00ED1A2D">
      <w:pPr>
        <w:jc w:val="center"/>
        <w:rPr>
          <w:i/>
        </w:rPr>
      </w:pPr>
      <w:r>
        <w:rPr>
          <w:i/>
        </w:rPr>
        <w:br/>
      </w:r>
      <w:proofErr w:type="spellStart"/>
      <w:r>
        <w:rPr>
          <w:i/>
        </w:rPr>
        <w:t>Ankeedi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täitmise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järel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tooge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Velomarketisse</w:t>
      </w:r>
      <w:proofErr w:type="spellEnd"/>
      <w:r>
        <w:rPr>
          <w:i/>
        </w:rPr>
        <w:t>!</w:t>
      </w:r>
    </w:p>
    <w:p w14:paraId="5F380BA6" w14:textId="6C901AE5" w:rsidR="002A6C7D" w:rsidRDefault="00ED1A2D">
      <w:pPr>
        <w:jc w:val="center"/>
      </w:pPr>
      <w:proofErr w:type="spellStart"/>
      <w:r>
        <w:rPr>
          <w:i/>
        </w:rPr>
        <w:t>Küsimuste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korral</w:t>
      </w:r>
      <w:proofErr w:type="spellEnd"/>
      <w:r>
        <w:rPr>
          <w:i/>
        </w:rPr>
        <w:t xml:space="preserve">: </w:t>
      </w:r>
      <w:r w:rsidRPr="00F43EE9">
        <w:rPr>
          <w:i/>
          <w:color w:val="00B0F0"/>
          <w:u w:val="single"/>
        </w:rPr>
        <w:t>info@</w:t>
      </w:r>
      <w:r w:rsidR="00F43EE9" w:rsidRPr="00F43EE9">
        <w:rPr>
          <w:i/>
          <w:color w:val="00B0F0"/>
          <w:u w:val="single"/>
        </w:rPr>
        <w:t>velomarket</w:t>
      </w:r>
      <w:r w:rsidRPr="00F43EE9">
        <w:rPr>
          <w:i/>
          <w:color w:val="00B0F0"/>
          <w:u w:val="single"/>
        </w:rPr>
        <w:t>.ee</w:t>
      </w:r>
      <w:r w:rsidRPr="00F43EE9">
        <w:rPr>
          <w:i/>
          <w:color w:val="00B0F0"/>
        </w:rPr>
        <w:t xml:space="preserve"> </w:t>
      </w:r>
      <w:proofErr w:type="spellStart"/>
      <w:r>
        <w:rPr>
          <w:i/>
        </w:rPr>
        <w:t>või</w:t>
      </w:r>
      <w:proofErr w:type="spellEnd"/>
      <w:r w:rsidR="00F43EE9">
        <w:rPr>
          <w:i/>
        </w:rPr>
        <w:t xml:space="preserve"> </w:t>
      </w:r>
      <w:r w:rsidR="00F43EE9">
        <w:rPr>
          <w:i/>
        </w:rPr>
        <w:br/>
      </w:r>
      <w:r w:rsidR="00F43EE9">
        <w:rPr>
          <w:i/>
        </w:rPr>
        <w:br/>
      </w:r>
      <w:proofErr w:type="spellStart"/>
      <w:r w:rsidR="00F43EE9">
        <w:t>Tööstuse</w:t>
      </w:r>
      <w:proofErr w:type="spellEnd"/>
      <w:r w:rsidR="00F43EE9">
        <w:t xml:space="preserve"> </w:t>
      </w:r>
      <w:proofErr w:type="spellStart"/>
      <w:r w:rsidR="00F43EE9" w:rsidRPr="00F43EE9">
        <w:t>Kauplus</w:t>
      </w:r>
      <w:proofErr w:type="spellEnd"/>
      <w:r w:rsidR="00F43EE9" w:rsidRPr="00F43EE9">
        <w:t>: </w:t>
      </w:r>
      <w:hyperlink r:id="rId8" w:history="1">
        <w:r w:rsidR="00F43EE9" w:rsidRPr="00F43EE9">
          <w:rPr>
            <w:rStyle w:val="Hyperlink"/>
          </w:rPr>
          <w:t>+372 508 3309</w:t>
        </w:r>
      </w:hyperlink>
      <w:r w:rsidR="00F43EE9">
        <w:br/>
      </w:r>
      <w:r w:rsidR="00F43EE9">
        <w:br/>
      </w:r>
      <w:proofErr w:type="spellStart"/>
      <w:r w:rsidR="00F43EE9">
        <w:t>Tähesaju</w:t>
      </w:r>
      <w:proofErr w:type="spellEnd"/>
      <w:r w:rsidR="00F43EE9">
        <w:t xml:space="preserve"> </w:t>
      </w:r>
      <w:proofErr w:type="spellStart"/>
      <w:r w:rsidR="00F43EE9" w:rsidRPr="00F43EE9">
        <w:t>Kauplus</w:t>
      </w:r>
      <w:proofErr w:type="spellEnd"/>
      <w:r w:rsidR="00F43EE9" w:rsidRPr="00F43EE9">
        <w:t>: </w:t>
      </w:r>
      <w:hyperlink r:id="rId9" w:history="1">
        <w:r w:rsidR="00F43EE9" w:rsidRPr="00F43EE9">
          <w:rPr>
            <w:rStyle w:val="Hyperlink"/>
          </w:rPr>
          <w:t>+372 5885 7752</w:t>
        </w:r>
      </w:hyperlink>
    </w:p>
    <w:sectPr w:rsidR="002A6C7D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3DB9" w14:textId="77777777" w:rsidR="00ED1A2D" w:rsidRDefault="00ED1A2D" w:rsidP="00ED1A2D">
      <w:pPr>
        <w:spacing w:after="0" w:line="240" w:lineRule="auto"/>
      </w:pPr>
      <w:r>
        <w:separator/>
      </w:r>
    </w:p>
  </w:endnote>
  <w:endnote w:type="continuationSeparator" w:id="0">
    <w:p w14:paraId="1B425921" w14:textId="77777777" w:rsidR="00ED1A2D" w:rsidRDefault="00ED1A2D" w:rsidP="00ED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4900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0FBD0" w14:textId="086DA234" w:rsidR="00ED1A2D" w:rsidRDefault="00ED1A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7EAC8" w14:textId="77777777" w:rsidR="00ED1A2D" w:rsidRDefault="00ED1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BEB1" w14:textId="77777777" w:rsidR="00ED1A2D" w:rsidRDefault="00ED1A2D" w:rsidP="00ED1A2D">
      <w:pPr>
        <w:spacing w:after="0" w:line="240" w:lineRule="auto"/>
      </w:pPr>
      <w:r>
        <w:separator/>
      </w:r>
    </w:p>
  </w:footnote>
  <w:footnote w:type="continuationSeparator" w:id="0">
    <w:p w14:paraId="484BE498" w14:textId="77777777" w:rsidR="00ED1A2D" w:rsidRDefault="00ED1A2D" w:rsidP="00ED1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3883143">
    <w:abstractNumId w:val="8"/>
  </w:num>
  <w:num w:numId="2" w16cid:durableId="600452227">
    <w:abstractNumId w:val="6"/>
  </w:num>
  <w:num w:numId="3" w16cid:durableId="1343580981">
    <w:abstractNumId w:val="5"/>
  </w:num>
  <w:num w:numId="4" w16cid:durableId="288752316">
    <w:abstractNumId w:val="4"/>
  </w:num>
  <w:num w:numId="5" w16cid:durableId="955141381">
    <w:abstractNumId w:val="7"/>
  </w:num>
  <w:num w:numId="6" w16cid:durableId="375786175">
    <w:abstractNumId w:val="3"/>
  </w:num>
  <w:num w:numId="7" w16cid:durableId="1376002088">
    <w:abstractNumId w:val="2"/>
  </w:num>
  <w:num w:numId="8" w16cid:durableId="803041089">
    <w:abstractNumId w:val="1"/>
  </w:num>
  <w:num w:numId="9" w16cid:durableId="118536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409"/>
    <w:rsid w:val="001A30EC"/>
    <w:rsid w:val="00285EA7"/>
    <w:rsid w:val="0029639D"/>
    <w:rsid w:val="002A6C7D"/>
    <w:rsid w:val="002D667D"/>
    <w:rsid w:val="002E544A"/>
    <w:rsid w:val="002F3634"/>
    <w:rsid w:val="00326F90"/>
    <w:rsid w:val="003C29A0"/>
    <w:rsid w:val="003C391E"/>
    <w:rsid w:val="004230EC"/>
    <w:rsid w:val="004474CC"/>
    <w:rsid w:val="004D0060"/>
    <w:rsid w:val="004E440B"/>
    <w:rsid w:val="006B79A3"/>
    <w:rsid w:val="006C1B71"/>
    <w:rsid w:val="0091476E"/>
    <w:rsid w:val="009A337D"/>
    <w:rsid w:val="009F1853"/>
    <w:rsid w:val="00AA1D8D"/>
    <w:rsid w:val="00B47730"/>
    <w:rsid w:val="00C03703"/>
    <w:rsid w:val="00C813A3"/>
    <w:rsid w:val="00C8417F"/>
    <w:rsid w:val="00CB0664"/>
    <w:rsid w:val="00DF3C4A"/>
    <w:rsid w:val="00E407F4"/>
    <w:rsid w:val="00EB6220"/>
    <w:rsid w:val="00ED1A2D"/>
    <w:rsid w:val="00EF6216"/>
    <w:rsid w:val="00F43302"/>
    <w:rsid w:val="00F43EE9"/>
    <w:rsid w:val="00F55D34"/>
    <w:rsid w:val="00FC693F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E2111"/>
  <w14:defaultImageDpi w14:val="300"/>
  <w15:docId w15:val="{9BFFA111-E0F2-4581-8D5E-00E3A5B4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43E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250833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+37258857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Janno Kauts</cp:lastModifiedBy>
  <cp:revision>28</cp:revision>
  <dcterms:created xsi:type="dcterms:W3CDTF">2025-04-28T07:30:00Z</dcterms:created>
  <dcterms:modified xsi:type="dcterms:W3CDTF">2025-04-28T07:51:00Z</dcterms:modified>
  <cp:category/>
</cp:coreProperties>
</file>